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Lit.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correct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distressed; miserable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about through some effort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chill, or fit of shivering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low spirits; downcast; depressed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calm or soothe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show clearly; to manifest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Unlawful or violent taking of power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Betrayal of trust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Takeover of enslavement (n)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Plentiful; abundant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Placed here and there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 or use wastefully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future generations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Generosity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be taken away from the possessor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Access to a form of help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military; warlike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Greed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Demonstrate (v)</w:t>
            </w:r>
          </w:p>
        </w:tc>
      </w:tr>
    </w:tbl>
    <w:p>
      <w:pPr>
        <w:pStyle w:val="WordBankMedium"/>
      </w:pPr>
      <w:r>
        <w:t xml:space="preserve">   Avarice    </w:t>
      </w:r>
      <w:r>
        <w:t xml:space="preserve">   Evince    </w:t>
      </w:r>
      <w:r>
        <w:t xml:space="preserve">   Incorrigible    </w:t>
      </w:r>
      <w:r>
        <w:t xml:space="preserve">   Posterity    </w:t>
      </w:r>
      <w:r>
        <w:t xml:space="preserve">   Squander    </w:t>
      </w:r>
      <w:r>
        <w:t xml:space="preserve">   Magnanimity    </w:t>
      </w:r>
      <w:r>
        <w:t xml:space="preserve">   Copious    </w:t>
      </w:r>
      <w:r>
        <w:t xml:space="preserve">   Wretched    </w:t>
      </w:r>
      <w:r>
        <w:t xml:space="preserve">   Dejected    </w:t>
      </w:r>
      <w:r>
        <w:t xml:space="preserve">   Pacify    </w:t>
      </w:r>
      <w:r>
        <w:t xml:space="preserve">   Interspersed    </w:t>
      </w:r>
      <w:r>
        <w:t xml:space="preserve">   Procure    </w:t>
      </w:r>
      <w:r>
        <w:t xml:space="preserve">   Recourse     </w:t>
      </w:r>
      <w:r>
        <w:t xml:space="preserve">   Subjugation    </w:t>
      </w:r>
      <w:r>
        <w:t xml:space="preserve">   Martial    </w:t>
      </w:r>
      <w:r>
        <w:t xml:space="preserve">   Remonstrate     </w:t>
      </w:r>
      <w:r>
        <w:t xml:space="preserve">   Unalienable    </w:t>
      </w:r>
      <w:r>
        <w:t xml:space="preserve">   Ague    </w:t>
      </w:r>
      <w:r>
        <w:t xml:space="preserve">   Perfidy     </w:t>
      </w:r>
      <w:r>
        <w:t xml:space="preserve">   Usurp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Lit. Vocabulary Terms</dc:title>
  <dcterms:created xsi:type="dcterms:W3CDTF">2021-10-11T15:34:33Z</dcterms:created>
  <dcterms:modified xsi:type="dcterms:W3CDTF">2021-10-11T15:34:33Z</dcterms:modified>
</cp:coreProperties>
</file>