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Period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restraint or moderation, especially in regards to alcohol or food; 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to do, requiring much effort; difficult, rigorous, grueling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reject or despise; to dismiss or 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treacherous, deceitful, sneaky,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enemy, opponent, rival,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erase or get rid of; to eliminate or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warlike, aggressive, hostile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 uprightness; righteousness, honesty, decency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begging, humbly asking for a favor; to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uncorrupted, pure, spotless, free from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peace and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comfort, relief in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watchful; alert, attentive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thrifty, economical, careful with money 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or look away; to avoid</w:t>
            </w:r>
          </w:p>
        </w:tc>
      </w:tr>
    </w:tbl>
    <w:p>
      <w:pPr>
        <w:pStyle w:val="WordBankMedium"/>
      </w:pPr>
      <w:r>
        <w:t xml:space="preserve">   Adversary    </w:t>
      </w:r>
      <w:r>
        <w:t xml:space="preserve">   Arduous    </w:t>
      </w:r>
      <w:r>
        <w:t xml:space="preserve">   Vigilant    </w:t>
      </w:r>
      <w:r>
        <w:t xml:space="preserve">   Avert    </w:t>
      </w:r>
      <w:r>
        <w:t xml:space="preserve">   Eradiate    </w:t>
      </w:r>
      <w:r>
        <w:t xml:space="preserve">   Frugal    </w:t>
      </w:r>
      <w:r>
        <w:t xml:space="preserve">   Insidious    </w:t>
      </w:r>
      <w:r>
        <w:t xml:space="preserve">   Inviolate    </w:t>
      </w:r>
      <w:r>
        <w:t xml:space="preserve">   Martial    </w:t>
      </w:r>
      <w:r>
        <w:t xml:space="preserve">   Rectitude    </w:t>
      </w:r>
      <w:r>
        <w:t xml:space="preserve">   Solace    </w:t>
      </w:r>
      <w:r>
        <w:t xml:space="preserve">   Spurn    </w:t>
      </w:r>
      <w:r>
        <w:t xml:space="preserve">   Supplication    </w:t>
      </w:r>
      <w:r>
        <w:t xml:space="preserve">   Temperance    </w:t>
      </w:r>
      <w:r>
        <w:t xml:space="preserve">   Tranquility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Period Vocabulary</dc:title>
  <dcterms:created xsi:type="dcterms:W3CDTF">2021-10-11T15:34:15Z</dcterms:created>
  <dcterms:modified xsi:type="dcterms:W3CDTF">2021-10-11T15:34:15Z</dcterms:modified>
</cp:coreProperties>
</file>