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Revolutionary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printed document or pamphlet delivered by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Colonists nickname for British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owes money to another person or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lives for 100 years.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military force composed of civilians who can be called for emergency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colonists who did not want independence from Britian.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carrying messages.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duty or tax imposed on imported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mark burned on the skin.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Terms</dc:title>
  <dcterms:created xsi:type="dcterms:W3CDTF">2021-10-11T15:33:30Z</dcterms:created>
  <dcterms:modified xsi:type="dcterms:W3CDTF">2021-10-11T15:33:30Z</dcterms:modified>
</cp:coreProperties>
</file>