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son of liberty    </w:t>
      </w:r>
      <w:r>
        <w:t xml:space="preserve">   ships    </w:t>
      </w:r>
      <w:r>
        <w:t xml:space="preserve">   chests    </w:t>
      </w:r>
      <w:r>
        <w:t xml:space="preserve">   join or die    </w:t>
      </w:r>
      <w:r>
        <w:t xml:space="preserve">   cost    </w:t>
      </w:r>
      <w:r>
        <w:t xml:space="preserve">   war    </w:t>
      </w:r>
      <w:r>
        <w:t xml:space="preserve">   tea act    </w:t>
      </w:r>
      <w:r>
        <w:t xml:space="preserve">   taxes    </w:t>
      </w:r>
      <w:r>
        <w:t xml:space="preserve">   money    </w:t>
      </w:r>
      <w:r>
        <w:t xml:space="preserve">   death    </w:t>
      </w:r>
      <w:r>
        <w:t xml:space="preserve">   boston    </w:t>
      </w:r>
      <w:r>
        <w:t xml:space="preserve">   massacre    </w:t>
      </w:r>
      <w:r>
        <w:t xml:space="preserve">   minutemen    </w:t>
      </w:r>
      <w:r>
        <w:t xml:space="preserve">   boycott    </w:t>
      </w:r>
      <w:r>
        <w:t xml:space="preserve">   frontier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Times</dc:title>
  <dcterms:created xsi:type="dcterms:W3CDTF">2021-10-11T15:33:09Z</dcterms:created>
  <dcterms:modified xsi:type="dcterms:W3CDTF">2021-10-11T15:33:09Z</dcterms:modified>
</cp:coreProperties>
</file>