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calm or soothe...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Beneficial; promoting a good purpose...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about through effort...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Deeply distressed; miserable...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spend or use wastefully...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Chill; fit of shivering...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express extreme sorrow; mourn...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Access to a form of help or aid...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Violent storm with high winds...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clearly;to manifest...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Plentiful; abundant...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or beg earnestly ;plead...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Sluggishness or indifference...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Straightforward...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Sensible; careful...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Depressed;low-spirited;down-cast...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Compensation for a wrong doing...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Musingly or dreamily thoughtful...</w:t>
            </w:r>
          </w:p>
        </w:tc>
      </w:tr>
    </w:tbl>
    <w:p>
      <w:pPr>
        <w:pStyle w:val="WordBankLarge"/>
      </w:pPr>
      <w:r>
        <w:t xml:space="preserve">   COPIOUS    </w:t>
      </w:r>
      <w:r>
        <w:t xml:space="preserve">   RECOURSE    </w:t>
      </w:r>
      <w:r>
        <w:t xml:space="preserve">   IMPLORE    </w:t>
      </w:r>
      <w:r>
        <w:t xml:space="preserve">   SALUTARY    </w:t>
      </w:r>
      <w:r>
        <w:t xml:space="preserve">   LAMENT    </w:t>
      </w:r>
      <w:r>
        <w:t xml:space="preserve">   DEJECTED    </w:t>
      </w:r>
      <w:r>
        <w:t xml:space="preserve">   PACIFY    </w:t>
      </w:r>
      <w:r>
        <w:t xml:space="preserve">   WRETCHED    </w:t>
      </w:r>
      <w:r>
        <w:t xml:space="preserve">   SQUANDER    </w:t>
      </w:r>
      <w:r>
        <w:t xml:space="preserve">   AVARICE    </w:t>
      </w:r>
      <w:r>
        <w:t xml:space="preserve">   PRUDENT    </w:t>
      </w:r>
      <w:r>
        <w:t xml:space="preserve">   PENSIVE    </w:t>
      </w:r>
      <w:r>
        <w:t xml:space="preserve">   ASSENT    </w:t>
      </w:r>
      <w:r>
        <w:t xml:space="preserve">   ARDUOUS    </w:t>
      </w:r>
      <w:r>
        <w:t xml:space="preserve">   CANDID    </w:t>
      </w:r>
      <w:r>
        <w:t xml:space="preserve">   EVINCE    </w:t>
      </w:r>
      <w:r>
        <w:t xml:space="preserve">   REDRESS    </w:t>
      </w:r>
      <w:r>
        <w:t xml:space="preserve">   PROCURE    </w:t>
      </w:r>
      <w:r>
        <w:t xml:space="preserve">   AGUE    </w:t>
      </w:r>
      <w:r>
        <w:t xml:space="preserve">   TEMPEST    </w:t>
      </w:r>
      <w:r>
        <w:t xml:space="preserve">   LETHARGY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Vocabulary</dc:title>
  <dcterms:created xsi:type="dcterms:W3CDTF">2021-10-11T15:34:20Z</dcterms:created>
  <dcterms:modified xsi:type="dcterms:W3CDTF">2021-10-11T15:34:20Z</dcterms:modified>
</cp:coreProperties>
</file>