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freedom    </w:t>
      </w:r>
      <w:r>
        <w:t xml:space="preserve">   change    </w:t>
      </w:r>
      <w:r>
        <w:t xml:space="preserve">   war    </w:t>
      </w:r>
      <w:r>
        <w:t xml:space="preserve">   champe    </w:t>
      </w:r>
      <w:r>
        <w:t xml:space="preserve">   liberty    </w:t>
      </w:r>
      <w:r>
        <w:t xml:space="preserve">   boston massacre    </w:t>
      </w:r>
      <w:r>
        <w:t xml:space="preserve">   colonist    </w:t>
      </w:r>
      <w:r>
        <w:t xml:space="preserve">   independence    </w:t>
      </w:r>
      <w:r>
        <w:t xml:space="preserve">   tea act    </w:t>
      </w:r>
      <w:r>
        <w:t xml:space="preserve">   stamp act    </w:t>
      </w:r>
      <w:r>
        <w:t xml:space="preserve">   england    </w:t>
      </w:r>
      <w:r>
        <w:t xml:space="preserve">   Quakers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2021-10-11T15:33:22Z</dcterms:created>
  <dcterms:modified xsi:type="dcterms:W3CDTF">2021-10-11T15:33:22Z</dcterms:modified>
</cp:coreProperties>
</file>