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style of fighting was used by southern Patriots like Francis Marion to resist the British army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colonial militia who bragged about how fast they could get 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war, Britain agreed to recognize the United States as a free and _____________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battle did the Americans prove once and for all that they could fight toe-to-toe with the British?  This battle caused another country to join the American side…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Fire Until you see the _____ of their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Marquis de ______________ represented France and helped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under general Howe abandoned this city without a fight, an early victory for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where colonial militia was storing its weapons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final major battle of the Revolutionary War, in which the American troops and French navy surrounded the British and forced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this battle, which was incorrectly named after a nearby place, the British army suffered heavy casualties despite eventually taking control of the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George Washington sent troops to raid what old British fort in northern New York? (Fort 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Prussian military officer helped train the Continental Army in successful battle tactics - Baron ___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Americans ultimately lost at Bunker Hill because they ran out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Continental Army spend a freezing cold winter in 1777-78, low on supplies and with many dying of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document officially declared to the world that the 13 colonies were fighting to be their own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Army fought to gain independence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where first shots were fired between Britain and colonial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treaty ended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battle saw Washington cross the Delaware river and surprise the Hessians on December 26?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what battle, which took place in a major city, did the Continental Army suffer huge losses and almost lost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the declaration, the consent of the people is the ultimate source of power for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country provided money, supplies, troops, and naval support to the Continental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2021-10-11T15:34:30Z</dcterms:created>
  <dcterms:modified xsi:type="dcterms:W3CDTF">2021-10-11T15:34:30Z</dcterms:modified>
</cp:coreProperties>
</file>