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Revolutionary war    </w:t>
      </w:r>
      <w:r>
        <w:t xml:space="preserve">   Boston    </w:t>
      </w:r>
      <w:r>
        <w:t xml:space="preserve">   Ships    </w:t>
      </w:r>
      <w:r>
        <w:t xml:space="preserve">   ice    </w:t>
      </w:r>
      <w:r>
        <w:t xml:space="preserve">   snow    </w:t>
      </w:r>
      <w:r>
        <w:t xml:space="preserve">   rock    </w:t>
      </w:r>
      <w:r>
        <w:t xml:space="preserve">   sickness    </w:t>
      </w:r>
      <w:r>
        <w:t xml:space="preserve">   England    </w:t>
      </w:r>
      <w:r>
        <w:t xml:space="preserve">   Colonial America    </w:t>
      </w:r>
      <w:r>
        <w:t xml:space="preserve">   Colonists    </w:t>
      </w:r>
      <w:r>
        <w:t xml:space="preserve">   House    </w:t>
      </w:r>
      <w:r>
        <w:t xml:space="preserve">   Tea    </w:t>
      </w:r>
      <w:r>
        <w:t xml:space="preserve">   tobacco    </w:t>
      </w:r>
      <w:r>
        <w:t xml:space="preserve">   beans    </w:t>
      </w:r>
      <w:r>
        <w:t xml:space="preserve">   Corn    </w:t>
      </w:r>
      <w:r>
        <w:t xml:space="preserve">   The British Are Coming    </w:t>
      </w:r>
      <w:r>
        <w:t xml:space="preserve">   Bells    </w:t>
      </w:r>
      <w:r>
        <w:t xml:space="preserve">   Red Coats    </w:t>
      </w:r>
      <w:r>
        <w:t xml:space="preserve">   cannon    </w:t>
      </w:r>
      <w:r>
        <w:t xml:space="preserve">   Infantry    </w:t>
      </w:r>
      <w:r>
        <w:t xml:space="preserve">   british    </w:t>
      </w:r>
      <w:r>
        <w:t xml:space="preserve">   britan    </w:t>
      </w:r>
      <w:r>
        <w:t xml:space="preserve">   musket    </w:t>
      </w:r>
      <w:r>
        <w:t xml:space="preserve">   colony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2021-10-11T15:33:24Z</dcterms:created>
  <dcterms:modified xsi:type="dcterms:W3CDTF">2021-10-11T15:33:24Z</dcterms:modified>
</cp:coreProperties>
</file>