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1770    </w:t>
      </w:r>
      <w:r>
        <w:t xml:space="preserve">   1781    </w:t>
      </w:r>
      <w:r>
        <w:t xml:space="preserve">   adams    </w:t>
      </w:r>
      <w:r>
        <w:t xml:space="preserve">   Arnold    </w:t>
      </w:r>
      <w:r>
        <w:t xml:space="preserve">   Ben    </w:t>
      </w:r>
      <w:r>
        <w:t xml:space="preserve">   boston    </w:t>
      </w:r>
      <w:r>
        <w:t xml:space="preserve">   British    </w:t>
      </w:r>
      <w:r>
        <w:t xml:space="preserve">   Bunkerhill    </w:t>
      </w:r>
      <w:r>
        <w:t xml:space="preserve">   Concord    </w:t>
      </w:r>
      <w:r>
        <w:t xml:space="preserve">   Hale    </w:t>
      </w:r>
      <w:r>
        <w:t xml:space="preserve">   Hamilton    </w:t>
      </w:r>
      <w:r>
        <w:t xml:space="preserve">   Hancock    </w:t>
      </w:r>
      <w:r>
        <w:t xml:space="preserve">   Independence    </w:t>
      </w:r>
      <w:r>
        <w:t xml:space="preserve">   Jefferson    </w:t>
      </w:r>
      <w:r>
        <w:t xml:space="preserve">   Lexington    </w:t>
      </w:r>
      <w:r>
        <w:t xml:space="preserve">   liberty    </w:t>
      </w:r>
      <w:r>
        <w:t xml:space="preserve">   massacre    </w:t>
      </w:r>
      <w:r>
        <w:t xml:space="preserve">   Musket    </w:t>
      </w:r>
      <w:r>
        <w:t xml:space="preserve">   representation    </w:t>
      </w:r>
      <w:r>
        <w:t xml:space="preserve">   revere    </w:t>
      </w:r>
      <w:r>
        <w:t xml:space="preserve">   Revolution    </w:t>
      </w:r>
      <w:r>
        <w:t xml:space="preserve">   saratoga    </w:t>
      </w:r>
      <w:r>
        <w:t xml:space="preserve">   spy    </w:t>
      </w:r>
      <w:r>
        <w:t xml:space="preserve">   tax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2021-10-11T15:34:35Z</dcterms:created>
  <dcterms:modified xsi:type="dcterms:W3CDTF">2021-10-11T15:34:35Z</dcterms:modified>
</cp:coreProperties>
</file>