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Revolutionary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Cowpens    </w:t>
      </w:r>
      <w:r>
        <w:t xml:space="preserve">   Saratoga    </w:t>
      </w:r>
      <w:r>
        <w:t xml:space="preserve">   Alexander Hamilton    </w:t>
      </w:r>
      <w:r>
        <w:t xml:space="preserve">   Colonists    </w:t>
      </w:r>
      <w:r>
        <w:t xml:space="preserve">   Seige of Charelston    </w:t>
      </w:r>
      <w:r>
        <w:t xml:space="preserve">   Lafeyette    </w:t>
      </w:r>
      <w:r>
        <w:t xml:space="preserve">   Benjamin Franklin    </w:t>
      </w:r>
      <w:r>
        <w:t xml:space="preserve">   Bunker Hill    </w:t>
      </w:r>
      <w:r>
        <w:t xml:space="preserve">   John Adams    </w:t>
      </w:r>
      <w:r>
        <w:t xml:space="preserve">   George Washington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Revolutionary War</dc:title>
  <dcterms:created xsi:type="dcterms:W3CDTF">2021-10-11T15:34:37Z</dcterms:created>
  <dcterms:modified xsi:type="dcterms:W3CDTF">2021-10-11T15:34:37Z</dcterms:modified>
</cp:coreProperties>
</file>