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where all the colony representatives came to sign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main delegates of Masschusetts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Unfair laws that the British forced on the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big protest against the tea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Series of 1767 laws that placed new taxes on glass, lead, paints, paper and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one colony that was not ready to get rid of the British rule.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who gave the speech that said, "give me liberty or give me death!"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night that the colonists got into a snowball fight with the British soldiers who fought back by killing five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torture the Sons of Liberty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list of freedoms that all Americans have a right to enjoy.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British soldiers that fought the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British government  that passed unfair laws and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gang of colonists who punished those who disobeyed the British boycott.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American people who fought the British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ban (meaning to stop) buying or using something from another country or business.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2021-10-11T15:33:04Z</dcterms:created>
  <dcterms:modified xsi:type="dcterms:W3CDTF">2021-10-11T15:33:04Z</dcterms:modified>
</cp:coreProperties>
</file>