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that took place in Breeds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general during the Battle of Bunker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Weapons used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Barriers made of dirt and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Five colonists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Warned everyone that the British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England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Third US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Succeeded in the Battle of Bunker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General during the Battle of Bunker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 dumped in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Projectile that muskets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Green Mountain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conflict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weapon used with muskets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Taxed paper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2021-10-11T15:32:58Z</dcterms:created>
  <dcterms:modified xsi:type="dcterms:W3CDTF">2021-10-11T15:32:58Z</dcterms:modified>
</cp:coreProperties>
</file>