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soldier hired to fight for Britain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Civilians trained as soldiers that are not part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soldiers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doesn't take sides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supported the American cause for Independence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sudden, complete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campaign in which people refuse to have any dealings with a particular group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name for a Colonist who supports King 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request for action signed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land under control of a country but not fully a part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law making branch of a colony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documents and laws that define the government or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that stated the reasons for the desire if the American colonies to be independent of British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Brotish government in which members make laws for British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or speaking on behalf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over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militia of citizens who claimed to be ready to fight the British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against ones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friend, especially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gun used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navy strategy to block the ports so goods cannot get in or out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tax on goods brought into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2021-10-11T15:34:39Z</dcterms:created>
  <dcterms:modified xsi:type="dcterms:W3CDTF">2021-10-11T15:34:39Z</dcterms:modified>
</cp:coreProperties>
</file>