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craftsman who works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fall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Feed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 makes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Ruffel or frill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 stout or plump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Wooden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weapon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Revere's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Craftsman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2021-10-11T15:34:41Z</dcterms:created>
  <dcterms:modified xsi:type="dcterms:W3CDTF">2021-10-11T15:34:41Z</dcterms:modified>
</cp:coreProperties>
</file>