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Revolutionary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What is the ruler of America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rode on his horse and told all the colonists the "Redcoats are coming!?"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Our flag is red white and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Our flag has 6 _____ stripes.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main symbol on our first flag is a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started the Sons of Liberty?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owned the colonies?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The war that made our country America.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lead America to victory and became the first president?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People who agreed with Britain were called_____.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The color of the British soldiers uniforms were_____.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What is the name of our country?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were the people who lived in the colonies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group of men who were called in emergencies were called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very popular weapon was called a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George Washington's position in the Revolutionary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British were called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For us to go into the war we had to have a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People who disagreed with Britain were called_____.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America won the Revolutionary 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Revolutionary War</dc:title>
  <dcterms:created xsi:type="dcterms:W3CDTF">2021-10-11T15:33:02Z</dcterms:created>
  <dcterms:modified xsi:type="dcterms:W3CDTF">2021-10-11T15:33:02Z</dcterms:modified>
</cp:coreProperties>
</file>