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considered a hero of two worlds (France and America)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the famous quote”give me liberty or give me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America’s first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Shouted “the British are coming!”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 Adams right hand person and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the first pair of bifocals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Loved reading and writing about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patriots that were the main contributors in the Boston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a double agent for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delegates from each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Mostly Americans who wanted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first black man to have property in New Hampshire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Commander of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first person killed in the Boston massacre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loyal to the king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famous for being a naval commander for the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Considered to be the father of libertinism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writing inspired a lot of Americans to declare independence from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sons of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well known  British generals during the civil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</dc:title>
  <dcterms:created xsi:type="dcterms:W3CDTF">2021-10-11T15:34:45Z</dcterms:created>
  <dcterms:modified xsi:type="dcterms:W3CDTF">2021-10-11T15:34:45Z</dcterms:modified>
</cp:coreProperties>
</file>