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Continental army knew the land which gave them...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Fought on July 17, 1775, known as the bloodiest battle in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military leader that was able to organize untrained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that officially started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loyalists attempted to get this group of people to fight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signed on February 6th, 1778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crossed on December 25,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lasted from 1775 until 1783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Two battles took place here, one on September 9th and the other on October 11th, 1777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people against the Loyalists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trapped by the French Navy and Washington's Army, forcing him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British attempted to capture this state in order to separate the New England colonies from the rest of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Knew the land and had strong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general that had slow moving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Trained army and had support from loyalists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2021-10-11T15:34:40Z</dcterms:created>
  <dcterms:modified xsi:type="dcterms:W3CDTF">2021-10-11T15:34:40Z</dcterms:modified>
</cp:coreProperties>
</file>