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ten amendments to the constitution that guaranteed the rights of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Taxes on glass, paper, and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 that referred to the British soldiers during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blade attached to to the end of a musket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American that wanted independence from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governing body of the British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Paul revere say while warning the countryside?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argument between the thirteen colonies to form a single government under the United States of America it served as the countries first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Citizens who prepared to fight they had their own weapons and gear.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killing of five men on March 5th,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Taxes on all printed material, wills, newspapers, and playing cards.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smooth bore gun with a long barrel that fired lead 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stayed loyal to Britain and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land that is under the control of another country, but is not fully apart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nickname for the British in red coats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</dc:title>
  <dcterms:created xsi:type="dcterms:W3CDTF">2021-10-11T15:34:45Z</dcterms:created>
  <dcterms:modified xsi:type="dcterms:W3CDTF">2021-10-11T15:34:45Z</dcterms:modified>
</cp:coreProperties>
</file>