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battle where Cornwallis surrendered?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French leader in the battle of Yorktown?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16 pamphlets that summarized the Revolutionary War?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known the most brutal guerrilla fighter?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leader of the American army?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navy stopped the British from reaching Yorktown?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leader of the British in Yorktown?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leader after Gates in guerrilla army?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battle where Gates was killed?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guy that betrayed the US because he didn't feel respected?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2021-10-11T15:34:49Z</dcterms:created>
  <dcterms:modified xsi:type="dcterms:W3CDTF">2021-10-11T15:34:49Z</dcterms:modified>
</cp:coreProperties>
</file>