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British army who wanted complete control over the American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representation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refusal to buy goods or services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Parliament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sudden, complete change of government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boycott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long, wooden rifle used by a soldier in the Revolutionary War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revolution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of the British government in which members make laws for the British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Hessian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colonist against British rule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Samuel Adams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colonist who supported the British monarch and laws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Thomas Jefferson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where colonists showed their disapproval of enforced taxes by dumping a shipment of tea in Boston Harbor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Minuteman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member of the Massachusetts colony militia who could quickly be ready to fight the British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Continental Congress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meeting of representatives of the British colonies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Loyalist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3rd President and the main writer of the Declaration of Independence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Boston Tea Party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leader of the Patriots in Boston; helped to organize the Boston Tea Party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musket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colonist who warned the patriots that the British were marching toward Concord, where Patriot weapons were stored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Patriot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acting or speaking on behalf of the British colonies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King George III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fierce German soldier sent to fight against the Americans on behalf of the British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Paul Revere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</dc:title>
  <dcterms:created xsi:type="dcterms:W3CDTF">2021-10-11T15:34:51Z</dcterms:created>
  <dcterms:modified xsi:type="dcterms:W3CDTF">2021-10-11T15:34:51Z</dcterms:modified>
</cp:coreProperties>
</file>