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Ally    </w:t>
      </w:r>
      <w:r>
        <w:t xml:space="preserve">   American    </w:t>
      </w:r>
      <w:r>
        <w:t xml:space="preserve">   Benjamin Franklin    </w:t>
      </w:r>
      <w:r>
        <w:t xml:space="preserve">   Boston Massacre    </w:t>
      </w:r>
      <w:r>
        <w:t xml:space="preserve">   Boston Tea Party    </w:t>
      </w:r>
      <w:r>
        <w:t xml:space="preserve">   British    </w:t>
      </w:r>
      <w:r>
        <w:t xml:space="preserve">   Colonies    </w:t>
      </w:r>
      <w:r>
        <w:t xml:space="preserve">   Concord    </w:t>
      </w:r>
      <w:r>
        <w:t xml:space="preserve">   Crispus Attucks    </w:t>
      </w:r>
      <w:r>
        <w:t xml:space="preserve">   Declaration    </w:t>
      </w:r>
      <w:r>
        <w:t xml:space="preserve">   Ethan Allen    </w:t>
      </w:r>
      <w:r>
        <w:t xml:space="preserve">   France    </w:t>
      </w:r>
      <w:r>
        <w:t xml:space="preserve">   George Washington    </w:t>
      </w:r>
      <w:r>
        <w:t xml:space="preserve">   Independence    </w:t>
      </w:r>
      <w:r>
        <w:t xml:space="preserve">   John Adams    </w:t>
      </w:r>
      <w:r>
        <w:t xml:space="preserve">   July Fourth    </w:t>
      </w:r>
      <w:r>
        <w:t xml:space="preserve">   King George    </w:t>
      </w:r>
      <w:r>
        <w:t xml:space="preserve">   Lexington    </w:t>
      </w:r>
      <w:r>
        <w:t xml:space="preserve">   Revolution    </w:t>
      </w:r>
      <w:r>
        <w:t xml:space="preserve">   Samuel Adams    </w:t>
      </w:r>
      <w:r>
        <w:t xml:space="preserve">   Saratoga    </w:t>
      </w:r>
      <w:r>
        <w:t xml:space="preserve">   Thomas Jefferson    </w:t>
      </w:r>
      <w:r>
        <w:t xml:space="preserve">   War    </w:t>
      </w:r>
      <w:r>
        <w:t xml:space="preserve">  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2021-10-11T15:34:55Z</dcterms:created>
  <dcterms:modified xsi:type="dcterms:W3CDTF">2021-10-11T15:34:55Z</dcterms:modified>
</cp:coreProperties>
</file>