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Revolutionary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Siege of Savannah    </w:t>
      </w:r>
      <w:r>
        <w:t xml:space="preserve">   Battle of Kettle Creek    </w:t>
      </w:r>
      <w:r>
        <w:t xml:space="preserve">   George Walton    </w:t>
      </w:r>
      <w:r>
        <w:t xml:space="preserve">   Lyman Hall    </w:t>
      </w:r>
      <w:r>
        <w:t xml:space="preserve">   Button Gwinnett    </w:t>
      </w:r>
      <w:r>
        <w:t xml:space="preserve">   Nancy Hart    </w:t>
      </w:r>
      <w:r>
        <w:t xml:space="preserve">   Austin Dabney    </w:t>
      </w:r>
      <w:r>
        <w:t xml:space="preserve">   Elijah Clarke    </w:t>
      </w:r>
      <w:r>
        <w:t xml:space="preserve">   Patriot    </w:t>
      </w:r>
      <w:r>
        <w:t xml:space="preserve">   Loyalist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 </dc:title>
  <dcterms:created xsi:type="dcterms:W3CDTF">2021-10-11T15:33:27Z</dcterms:created>
  <dcterms:modified xsi:type="dcterms:W3CDTF">2021-10-11T15:33:27Z</dcterms:modified>
</cp:coreProperties>
</file>