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treaty that ended the war in 1783?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political protest against the Tea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King at the time of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act that taxed the colonies on goods such as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Patriots' name for the group of laws passed through Parliament?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wars called that took place on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incident by the Birtish that killed five unarmed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rode to Lexington to warn that the British were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French and Indian war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act that increased taxes on molasses &amp; sugar?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2021-10-11T15:33:06Z</dcterms:created>
  <dcterms:modified xsi:type="dcterms:W3CDTF">2021-10-11T15:33:06Z</dcterms:modified>
</cp:coreProperties>
</file>