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Sons of Liberty    </w:t>
      </w:r>
      <w:r>
        <w:t xml:space="preserve">   Thomas Adams    </w:t>
      </w:r>
      <w:r>
        <w:t xml:space="preserve">   King George    </w:t>
      </w:r>
      <w:r>
        <w:t xml:space="preserve">   Paul Revere    </w:t>
      </w:r>
      <w:r>
        <w:t xml:space="preserve">   declaration    </w:t>
      </w:r>
      <w:r>
        <w:t xml:space="preserve">   Loyalists    </w:t>
      </w:r>
      <w:r>
        <w:t xml:space="preserve">   Patriots    </w:t>
      </w:r>
      <w:r>
        <w:t xml:space="preserve">   Council of Safety    </w:t>
      </w:r>
      <w:r>
        <w:t xml:space="preserve">   boycott    </w:t>
      </w:r>
      <w:r>
        <w:t xml:space="preserve">   taxes    </w:t>
      </w:r>
      <w:r>
        <w:t xml:space="preserve">   Treaty of Paris    </w:t>
      </w:r>
      <w:r>
        <w:t xml:space="preserve">   Continental Congress    </w:t>
      </w:r>
      <w:r>
        <w:t xml:space="preserve">   Boston Massacre    </w:t>
      </w:r>
      <w:r>
        <w:t xml:space="preserve">   Townshed Act    </w:t>
      </w:r>
      <w:r>
        <w:t xml:space="preserve">   Quartering Act    </w:t>
      </w:r>
      <w:r>
        <w:t xml:space="preserve">   British    </w:t>
      </w:r>
      <w:r>
        <w:t xml:space="preserve">   colonies    </w:t>
      </w:r>
      <w:r>
        <w:t xml:space="preserve">   patriot    </w:t>
      </w:r>
      <w:r>
        <w:t xml:space="preserve">   Boston Tea Party    </w:t>
      </w:r>
      <w:r>
        <w:t xml:space="preserve">   Stamp Act    </w:t>
      </w:r>
      <w:r>
        <w:t xml:space="preserve">   Intolerable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2021-10-11T15:33:32Z</dcterms:created>
  <dcterms:modified xsi:type="dcterms:W3CDTF">2021-10-11T15:33:32Z</dcterms:modified>
</cp:coreProperties>
</file>