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side with strong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troops staying in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advantage of knowing the territory: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that put tarifs on a sweet.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event where dozens of tea were thrown into the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side that supported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commander of the US Malitia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side that wanted out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Militia units ready to fight at a short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treaty of the end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night of boston where soldiers fired on civilians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act that put tarifs on anything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side that supported the militia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Weak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final battle causing British surrender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2021-10-11T15:34:57Z</dcterms:created>
  <dcterms:modified xsi:type="dcterms:W3CDTF">2021-10-11T15:34:57Z</dcterms:modified>
</cp:coreProperties>
</file>