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Battle of Savannah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called the seven year war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revolution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started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French port at the mouth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Colonists was not allowed over this _____________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ended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seven year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issue on october 7,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was in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fought in _______ County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 of Georgia was captured by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these two countries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royal proclamation proves to be of legal importance to the First Nations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2021-10-11T15:33:11Z</dcterms:created>
  <dcterms:modified xsi:type="dcterms:W3CDTF">2021-10-11T15:33:11Z</dcterms:modified>
</cp:coreProperties>
</file>