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Revolutionary War</w:t>
      </w:r>
    </w:p>
    <w:p>
      <w:pPr>
        <w:pStyle w:val="Questions"/>
      </w:pPr>
      <w:r>
        <w:t xml:space="preserve">1. CEDENNEPDEIN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TOBOSN RSCAASME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OTCSOILNS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ELOINBTRLAE CSAT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TRIOTASP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ETTYRA OF PSIRA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NOBSTO TEA PYATR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OMNCOM SSNEE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LSSILTYOA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APTSM TCA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SHIRITB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IATIMASINGLRAE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ITEALNBELRO STAC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AITMRLA ALW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SHOENDNWT STAC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ROSGTAAA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TEH ELTATB OF NTNRTOE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18. AILNTFONI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ECIFRIDHR VON BENUTSE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20. QSAMRUI DE AEAYLFETT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21. ELRSHCA IRSWONLALC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22. YOOTKRWN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EPOTSRT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</dc:title>
  <dcterms:created xsi:type="dcterms:W3CDTF">2021-10-11T15:33:39Z</dcterms:created>
  <dcterms:modified xsi:type="dcterms:W3CDTF">2021-10-11T15:33:39Z</dcterms:modified>
</cp:coreProperties>
</file>