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 year old French aristocrat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Anonymous 50-page pamphlet written by Thomas Paine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Selling of goods in short supply at inflated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 who supported the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rule by military rather than civilian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Dumping of 18,000 pounds of tea into the Boston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who replaced Howe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Declaration of 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did the siege of Yorktown last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Prussian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Burgoyne and his troops surrendered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treaty was signed, which confirmed U.S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 who supported American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Patriot civilian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2021-10-11T15:33:13Z</dcterms:created>
  <dcterms:modified xsi:type="dcterms:W3CDTF">2021-10-11T15:33:13Z</dcterms:modified>
</cp:coreProperties>
</file>