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assembly of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Housing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battle ended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took place March 5th,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colonists retreat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laws put on Americans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in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started the revolution?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Taxed glass, lead, paint, paper and tea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British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Treaty of ______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warned the British were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Common Sense?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put this on Americans on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2021-10-11T15:35:00Z</dcterms:created>
  <dcterms:modified xsi:type="dcterms:W3CDTF">2021-10-11T15:35:00Z</dcterms:modified>
</cp:coreProperties>
</file>