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Cowpens    </w:t>
      </w:r>
      <w:r>
        <w:t xml:space="preserve">   Mount Vernon    </w:t>
      </w:r>
      <w:r>
        <w:t xml:space="preserve">   Yorktown    </w:t>
      </w:r>
      <w:r>
        <w:t xml:space="preserve">   Boston    </w:t>
      </w:r>
      <w:r>
        <w:t xml:space="preserve">   Trenton    </w:t>
      </w:r>
      <w:r>
        <w:t xml:space="preserve">   Nathan Hale    </w:t>
      </w:r>
      <w:r>
        <w:t xml:space="preserve">   patriots    </w:t>
      </w:r>
      <w:r>
        <w:t xml:space="preserve">   Britain    </w:t>
      </w:r>
      <w:r>
        <w:t xml:space="preserve">   George Washington    </w:t>
      </w:r>
      <w:r>
        <w:t xml:space="preserve">   Cornwallis    </w:t>
      </w:r>
      <w:r>
        <w:t xml:space="preserve">   Valley Forge    </w:t>
      </w:r>
      <w:r>
        <w:t xml:space="preserve">   Bunker Hill    </w:t>
      </w:r>
      <w:r>
        <w:t xml:space="preserve">   Saratoga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2021-10-11T15:33:43Z</dcterms:created>
  <dcterms:modified xsi:type="dcterms:W3CDTF">2021-10-11T15:33:43Z</dcterms:modified>
</cp:coreProperties>
</file>