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turning point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american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original colonies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revolutionary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swamp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 african american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inventor( he invented bifocals)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declaration of independence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2021-10-11T15:33:20Z</dcterms:created>
  <dcterms:modified xsi:type="dcterms:W3CDTF">2021-10-11T15:33:20Z</dcterms:modified>
</cp:coreProperties>
</file>