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Revolutionary War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Where did the American Continental Army spend the winter of 1777-1778?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Those who settled in the American Colonies were called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was the secret group formed to protect colonists rights called?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British fought against the colonies in 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American Continental Army got _________ from their lack of shoes during the winter.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Who served as president of the second continental congress?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Washington's _____ defeat was the loss of New York.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Paul Revere and Colonists like him called the British 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What was the fight that the British Army killed 5 males called?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The loss of _______ is Washington's first defeat.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Who joined both sides of the war to help fight.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were those rebelling against the British Crown called?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Who was the first president of the United States of America?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Benjamin Franklin, Thomas Jefferson and John Adams all participated in what?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were those still loyal to the British Crown called?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Prison ships were kept where?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HMS Jersey is nicknamed "____" because 9 out of 10 prisoners die.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American Colonists called the _______ Regulars.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______ joins he war against the British.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 British weapon used in the war.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Revolutionary War</dc:title>
  <dcterms:created xsi:type="dcterms:W3CDTF">2021-10-11T15:33:25Z</dcterms:created>
  <dcterms:modified xsi:type="dcterms:W3CDTF">2021-10-11T15:33:25Z</dcterms:modified>
</cp:coreProperties>
</file>