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Grocer    </w:t>
      </w:r>
      <w:r>
        <w:t xml:space="preserve">   Boston Tea Party    </w:t>
      </w:r>
      <w:r>
        <w:t xml:space="preserve">   Pennsylvania    </w:t>
      </w:r>
      <w:r>
        <w:t xml:space="preserve">   New York    </w:t>
      </w:r>
      <w:r>
        <w:t xml:space="preserve">   Masons    </w:t>
      </w:r>
      <w:r>
        <w:t xml:space="preserve">   Walkers    </w:t>
      </w:r>
      <w:r>
        <w:t xml:space="preserve">   Simpsons    </w:t>
      </w:r>
      <w:r>
        <w:t xml:space="preserve">   Smiths    </w:t>
      </w:r>
      <w:r>
        <w:t xml:space="preserve">   Hudsons    </w:t>
      </w:r>
      <w:r>
        <w:t xml:space="preserve">   Butlers    </w:t>
      </w:r>
      <w:r>
        <w:t xml:space="preserve">   Ringstons    </w:t>
      </w:r>
      <w:r>
        <w:t xml:space="preserve">   Coopers    </w:t>
      </w:r>
      <w:r>
        <w:t xml:space="preserve">   Colonial    </w:t>
      </w:r>
      <w:r>
        <w:t xml:space="preserve">   Red coat    </w:t>
      </w:r>
      <w:r>
        <w:t xml:space="preserve">   Boston    </w:t>
      </w:r>
      <w:r>
        <w:t xml:space="preserve">   Tea    </w:t>
      </w:r>
      <w:r>
        <w:t xml:space="preserve">   Washington    </w:t>
      </w:r>
      <w:r>
        <w:t xml:space="preserve">   War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2021-10-11T15:35:04Z</dcterms:created>
  <dcterms:modified xsi:type="dcterms:W3CDTF">2021-10-11T15:35:04Z</dcterms:modified>
</cp:coreProperties>
</file>