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in 1781. British surrendered. Parliament began considering a peace treaty.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Negotiation between both parties. Ending the revolutionary war. Recognizing the independence of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battle of the Revolutionary War. It was on April 19th, 1775. Referred to as the shot heard round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became an ally to the colonists. Britain surrendered. Key moment for the colonists.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 runaway slave. He was one of the victims of the Boston massacre. Referred to as the first casualty of the Revolution.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Washington's military winter camp. Minuet men were forced to go against elements. Help build confidence and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Indirect tax in 1767. Taxes on imported goods. Americans viewed the taxation as an abuse of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by Thomas Paine. He used this to challenge the British authority. He used it to ask for independence.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rebellion against the tea act. Sons of liberty and Samuel Adams boarded ships in the night. Threw chests of tea into the Boston harbor.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Colonists who viewed the revolution as wrong. Believed they would be better off remaining a part of England. Had bushiness ties with England and viewed them as an asset.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Restored moral for the colonists. Brought back recruits in January. Won 2 of crucial battles.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2021-10-11T15:33:32Z</dcterms:created>
  <dcterms:modified xsi:type="dcterms:W3CDTF">2021-10-11T15:33:32Z</dcterms:modified>
</cp:coreProperties>
</file>