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the "Liberty or Death"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Common Sense to convince Loyalists to agree to breaking away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King's way of getting money after the French and Indian War and the Colonies dislike the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Convinced the French to fight with the colonies during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crates of tea were dumped into Boston Harbor and no one was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Betrayed the colonists during the War and joined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signature on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made to help the East India Tea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Cousins with John Adams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2021-10-11T15:33:34Z</dcterms:created>
  <dcterms:modified xsi:type="dcterms:W3CDTF">2021-10-11T15:33:34Z</dcterms:modified>
</cp:coreProperties>
</file>