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epidemic    </w:t>
      </w:r>
      <w:r>
        <w:t xml:space="preserve">   soldiers    </w:t>
      </w:r>
      <w:r>
        <w:t xml:space="preserve">   oatcakes    </w:t>
      </w:r>
      <w:r>
        <w:t xml:space="preserve">   WilliamHewson    </w:t>
      </w:r>
      <w:r>
        <w:t xml:space="preserve">   traitors    </w:t>
      </w:r>
      <w:r>
        <w:t xml:space="preserve">   Moses    </w:t>
      </w:r>
      <w:r>
        <w:t xml:space="preserve">   Torries    </w:t>
      </w:r>
      <w:r>
        <w:t xml:space="preserve">   Marthahewson    </w:t>
      </w:r>
      <w:r>
        <w:t xml:space="preserve">   Boston    </w:t>
      </w:r>
      <w:r>
        <w:t xml:space="preserve">   British    </w:t>
      </w:r>
      <w:r>
        <w:t xml:space="preserve">   Redcoats    </w:t>
      </w:r>
      <w:r>
        <w:t xml:space="preserve">   GeneralHowe    </w:t>
      </w:r>
      <w:r>
        <w:t xml:space="preserve">   Sutton'sMilll    </w:t>
      </w:r>
      <w:r>
        <w:t xml:space="preserve">   KingGeorge    </w:t>
      </w:r>
      <w:r>
        <w:t xml:space="preserve">   Loyalists    </w:t>
      </w:r>
      <w:r>
        <w:t xml:space="preserve">   Patriots    </w:t>
      </w:r>
      <w:r>
        <w:t xml:space="preserve">   MarthaHewson    </w:t>
      </w:r>
      <w:r>
        <w:t xml:space="preserve">   BenFranklin    </w:t>
      </w:r>
      <w:r>
        <w:t xml:space="preserve">   ThomasJamison    </w:t>
      </w:r>
      <w:r>
        <w:t xml:space="preserve">   GeorgeWashington    </w:t>
      </w:r>
      <w:r>
        <w:t xml:space="preserve">   DorclhesterHeights    </w:t>
      </w:r>
      <w:r>
        <w:t xml:space="preserve">   Chickenpox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2021-10-11T15:33:49Z</dcterms:created>
  <dcterms:modified xsi:type="dcterms:W3CDTF">2021-10-11T15:33:49Z</dcterms:modified>
</cp:coreProperties>
</file>