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Paul Revere said they were coming on his mid-night ride.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Refusing to obey laws peacefully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military operation in which enemy forces surround a town or building, cutting off essential supplies, with the aim of compelling the surrender of those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Soldiers ready to fight in a minutes notice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punishment for the Boston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letter sent to King George the III asking him to repeal the intolerable 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most famous traitors in American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silversmith who  warned people the British were coming.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punishment for the Boston Tea 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2021-10-11T15:33:36Z</dcterms:created>
  <dcterms:modified xsi:type="dcterms:W3CDTF">2021-10-11T15:33:36Z</dcterms:modified>
</cp:coreProperties>
</file>