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colonist who did not get involved in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colonist who remained loyal to the British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colonist that believed in independence from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woman made the first American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Made a decision to support the Continental Army after the Battle of Saratoga.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July 4, 1776, what document was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Shortly after the war, in 1782, what treaty was signed?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 and trained army, powerful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war spanned from the 1750s to the 1780s.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convention of delegates from the 13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Bloodiest battle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Commander of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Familiar with the area, motivationally charged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General of the Continental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who fought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Common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Planned to isolate New England by capturing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soldiers were paid to fight.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small bands of fighters used hit and run tactics.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2021-10-11T15:33:38Z</dcterms:created>
  <dcterms:modified xsi:type="dcterms:W3CDTF">2021-10-11T15:33:38Z</dcterms:modified>
</cp:coreProperties>
</file>