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tavern    </w:t>
      </w:r>
      <w:r>
        <w:t xml:space="preserve">   tavern bell    </w:t>
      </w:r>
      <w:r>
        <w:t xml:space="preserve">   captured    </w:t>
      </w:r>
      <w:r>
        <w:t xml:space="preserve">   hessians    </w:t>
      </w:r>
      <w:r>
        <w:t xml:space="preserve">   fight    </w:t>
      </w:r>
      <w:r>
        <w:t xml:space="preserve">   fighting ground    </w:t>
      </w:r>
      <w:r>
        <w:t xml:space="preserve">   freanchman    </w:t>
      </w:r>
      <w:r>
        <w:t xml:space="preserve">   corporal    </w:t>
      </w:r>
      <w:r>
        <w:t xml:space="preserve">   jonathan    </w:t>
      </w:r>
      <w:r>
        <w:t xml:space="preserve">   Revolution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 War</dc:title>
  <dcterms:created xsi:type="dcterms:W3CDTF">2021-10-11T15:33:41Z</dcterms:created>
  <dcterms:modified xsi:type="dcterms:W3CDTF">2021-10-11T15:33:41Z</dcterms:modified>
</cp:coreProperties>
</file>