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to a formal document that explains why it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request for government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attempt to force surrender buy blocking the movement of people or goods in or out of some place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colonist that was ready to fight in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colonist who wanted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hired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not be taken away or denied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it takes more and more money to buy the same amount of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 in which the attacker hides to surprise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privately own ship outfitted with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colonist that remained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that keeps a country from communication or doing trade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small independent group taking part in irregular fighting, typically against larger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unjust seizing of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2021-10-11T15:33:40Z</dcterms:created>
  <dcterms:modified xsi:type="dcterms:W3CDTF">2021-10-11T15:33:40Z</dcterms:modified>
</cp:coreProperties>
</file>