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Revolutionary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Minutemen    </w:t>
      </w:r>
      <w:r>
        <w:t xml:space="preserve">   Yorktown    </w:t>
      </w:r>
      <w:r>
        <w:t xml:space="preserve">   Saratoga    </w:t>
      </w:r>
      <w:r>
        <w:t xml:space="preserve">   Lord Cornwallis     </w:t>
      </w:r>
      <w:r>
        <w:t xml:space="preserve">   Paul Revere    </w:t>
      </w:r>
      <w:r>
        <w:t xml:space="preserve">   Militia    </w:t>
      </w:r>
      <w:r>
        <w:t xml:space="preserve">   Guerrilla     </w:t>
      </w:r>
      <w:r>
        <w:t xml:space="preserve">   Loyalists    </w:t>
      </w:r>
      <w:r>
        <w:t xml:space="preserve">   Patriots    </w:t>
      </w:r>
      <w:r>
        <w:t xml:space="preserve">   John Paul Jones    </w:t>
      </w:r>
      <w:r>
        <w:t xml:space="preserve">   George Washington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War</dc:title>
  <dcterms:created xsi:type="dcterms:W3CDTF">2021-10-11T15:33:06Z</dcterms:created>
  <dcterms:modified xsi:type="dcterms:W3CDTF">2021-10-11T15:33:06Z</dcterms:modified>
</cp:coreProperties>
</file>