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Rebels are loyal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Loyalists are loyal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rebels called the laws passed after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shot heard around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pushed Americans over the edge?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first attacked by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British head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finished in the year 1776? Declaration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America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of which the British lost 1000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Continental Army in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that Washington took charge of the army.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Independence    </w:t>
      </w:r>
      <w:r>
        <w:t xml:space="preserve">   Britain    </w:t>
      </w:r>
      <w:r>
        <w:t xml:space="preserve">   America    </w:t>
      </w:r>
      <w:r>
        <w:t xml:space="preserve">   Bunker Hill    </w:t>
      </w:r>
      <w:r>
        <w:t xml:space="preserve">   Lexington    </w:t>
      </w:r>
      <w:r>
        <w:t xml:space="preserve">   Pennsylvania    </w:t>
      </w:r>
      <w:r>
        <w:t xml:space="preserve">   Intolerable Acts    </w:t>
      </w:r>
      <w:r>
        <w:t xml:space="preserve">   Boston    </w:t>
      </w:r>
      <w:r>
        <w:t xml:space="preserve">   Liberty    </w:t>
      </w:r>
      <w:r>
        <w:t xml:space="preserve">   World    </w:t>
      </w:r>
      <w:r>
        <w:t xml:space="preserve">   July    </w:t>
      </w:r>
      <w:r>
        <w:t xml:space="preserve">   The Stamp Act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2021-10-11T15:33:43Z</dcterms:created>
  <dcterms:modified xsi:type="dcterms:W3CDTF">2021-10-11T15:33:43Z</dcterms:modified>
</cp:coreProperties>
</file>