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Chief Justice of the United States, John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Supreme Court Justice, ________ Marshall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Founding Father, James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Final battle of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taxation without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the first battle of the Revolutionary War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Third United States Vice President, Aaron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Death before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Secret American Organization, the Sons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an American trader?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Inventor of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president of the United States, Thomas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President, John______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Crossed the Delaware, George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leader Thomas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Battle of ________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by the British imposing a tax on the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Revolutionary War was fought between Great Britian and the ________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Statesman, Alexander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if by land, two if by________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 Britian's King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Midnight Ride of Paul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Give me Liberty or give me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2021-10-11T15:33:47Z</dcterms:created>
  <dcterms:modified xsi:type="dcterms:W3CDTF">2021-10-11T15:33:47Z</dcterms:modified>
</cp:coreProperties>
</file>