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petition was sent by the Americans to the British to attempt to end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people were allies with the British; also known as Hessians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act taxed newspaper, pamphlets, and legal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shots of war occurred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acts took away colonists basic right and were punishment for colonists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battle was a turning point in the Revolutionary War; where the French joined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people supported the cause of the Americans; wanted to be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Battle where the British surrendered to the colonists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Colonist who wanted to stay under British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signed to end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pamphlet was written by Thomas Paine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"Massacre" occurred here over protesting the Tea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sons and daughters of _____ was a group that organized boycotts, petitions and demonstrations against British authorities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forcible overthrow of government or a social order in favor of a new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2021-10-11T15:33:49Z</dcterms:created>
  <dcterms:modified xsi:type="dcterms:W3CDTF">2021-10-11T15:33:49Z</dcterms:modified>
</cp:coreProperties>
</file>