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became the second president of the United states, prior to his heroic contribution in the Revolutionary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one of the Native American tribes who fought alongside the patriots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year did The United States win their independence?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American victory of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famous female took her husband's place serving in the war and became the first woman to receive a military pension from the us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 practice of revenge on loyalists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war's first military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punishments enforced by Britain for revenge of the Boston Tea Party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year did the Revolutionary War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widely credited for creating the first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an important Boston leader and the first person to sign the Declaration of Independence?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2021-10-11T15:33:54Z</dcterms:created>
  <dcterms:modified xsi:type="dcterms:W3CDTF">2021-10-11T15:33:54Z</dcterms:modified>
</cp:coreProperties>
</file>