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Rode with Paul Revere to warn the minutemen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Organized the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men who rode in the night to warn that the British were coming.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Import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organized campaign to refuse to buy certain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__________________Tea Party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to die in the Boston Massacre?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Citizen soldiers ready to fight at a minute's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Laws passed after Boston Tea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Town where the 1st shot of the American Revolution took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2021-10-11T15:33:58Z</dcterms:created>
  <dcterms:modified xsi:type="dcterms:W3CDTF">2021-10-11T15:33:58Z</dcterms:modified>
</cp:coreProperties>
</file>