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representation    </w:t>
      </w:r>
      <w:r>
        <w:t xml:space="preserve">   yorktown    </w:t>
      </w:r>
      <w:r>
        <w:t xml:space="preserve">   mercenary    </w:t>
      </w:r>
      <w:r>
        <w:t xml:space="preserve">   independence    </w:t>
      </w:r>
      <w:r>
        <w:t xml:space="preserve">   forge    </w:t>
      </w:r>
      <w:r>
        <w:t xml:space="preserve">   trenton    </w:t>
      </w:r>
      <w:r>
        <w:t xml:space="preserve">   minute men    </w:t>
      </w:r>
      <w:r>
        <w:t xml:space="preserve">   redcoats    </w:t>
      </w:r>
      <w:r>
        <w:t xml:space="preserve">   thomas jefferson    </w:t>
      </w:r>
      <w:r>
        <w:t xml:space="preserve">   george washington    </w:t>
      </w:r>
      <w:r>
        <w:t xml:space="preserve">   john hancock    </w:t>
      </w:r>
      <w:r>
        <w:t xml:space="preserve">   king george III    </w:t>
      </w:r>
      <w:r>
        <w:t xml:space="preserve">   lexington and concord    </w:t>
      </w:r>
      <w:r>
        <w:t xml:space="preserve">   liberty    </w:t>
      </w:r>
      <w:r>
        <w:t xml:space="preserve">   massacre    </w:t>
      </w:r>
      <w:r>
        <w:t xml:space="preserve">   paul revere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2021-10-11T15:33:14Z</dcterms:created>
  <dcterms:modified xsi:type="dcterms:W3CDTF">2021-10-11T15:33:14Z</dcterms:modified>
</cp:coreProperties>
</file>