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Revolutionary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Congress    </w:t>
      </w:r>
      <w:r>
        <w:t xml:space="preserve">   Indians    </w:t>
      </w:r>
      <w:r>
        <w:t xml:space="preserve">   Taxation    </w:t>
      </w:r>
      <w:r>
        <w:t xml:space="preserve">   John Hancock    </w:t>
      </w:r>
      <w:r>
        <w:t xml:space="preserve">   France    </w:t>
      </w:r>
      <w:r>
        <w:t xml:space="preserve">   Sugar Act    </w:t>
      </w:r>
      <w:r>
        <w:t xml:space="preserve">   King    </w:t>
      </w:r>
      <w:r>
        <w:t xml:space="preserve">   England    </w:t>
      </w:r>
      <w:r>
        <w:t xml:space="preserve">   President    </w:t>
      </w:r>
      <w:r>
        <w:t xml:space="preserve">   Independence    </w:t>
      </w:r>
      <w:r>
        <w:t xml:space="preserve">   minute men    </w:t>
      </w:r>
      <w:r>
        <w:t xml:space="preserve">   colonists    </w:t>
      </w:r>
      <w:r>
        <w:t xml:space="preserve">   Thirteen Colonies    </w:t>
      </w:r>
      <w:r>
        <w:t xml:space="preserve">   Samuel Adams    </w:t>
      </w:r>
      <w:r>
        <w:t xml:space="preserve">   Red Coats    </w:t>
      </w:r>
      <w:r>
        <w:t xml:space="preserve">   Boston Tea Party    </w:t>
      </w:r>
      <w:r>
        <w:t xml:space="preserve">   George Washington    </w:t>
      </w:r>
      <w:r>
        <w:t xml:space="preserve">   Stamp Act    </w:t>
      </w:r>
      <w:r>
        <w:t xml:space="preserve">   Paul Revere    </w:t>
      </w:r>
      <w:r>
        <w:t xml:space="preserve">   Boston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Revolutionary War</dc:title>
  <dcterms:created xsi:type="dcterms:W3CDTF">2021-10-11T15:34:13Z</dcterms:created>
  <dcterms:modified xsi:type="dcterms:W3CDTF">2021-10-11T15:34:13Z</dcterms:modified>
</cp:coreProperties>
</file>