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WOMEN    </w:t>
      </w:r>
      <w:r>
        <w:t xml:space="preserve">   WASHINGTON     </w:t>
      </w:r>
      <w:r>
        <w:t xml:space="preserve">   VICTORY    </w:t>
      </w:r>
      <w:r>
        <w:t xml:space="preserve">    TRENTON     </w:t>
      </w:r>
      <w:r>
        <w:t xml:space="preserve">   SWAMPFOX     </w:t>
      </w:r>
      <w:r>
        <w:t xml:space="preserve">   SNIPER     </w:t>
      </w:r>
      <w:r>
        <w:t xml:space="preserve">   SARATOGA     </w:t>
      </w:r>
      <w:r>
        <w:t xml:space="preserve">    REVOLUTIONARY     </w:t>
      </w:r>
      <w:r>
        <w:t xml:space="preserve">   MURPHY    </w:t>
      </w:r>
      <w:r>
        <w:t xml:space="preserve">   MARION     </w:t>
      </w:r>
      <w:r>
        <w:t xml:space="preserve">    LONGRIFLE     </w:t>
      </w:r>
      <w:r>
        <w:t xml:space="preserve">   LAFAYETTE     </w:t>
      </w:r>
      <w:r>
        <w:t xml:space="preserve">   KOSCIUSZKO     </w:t>
      </w:r>
      <w:r>
        <w:t xml:space="preserve">    HESSIANS     </w:t>
      </w:r>
      <w:r>
        <w:t xml:space="preserve">    GUERILLA    </w:t>
      </w:r>
      <w:r>
        <w:t xml:space="preserve">   FRANCE    </w:t>
      </w:r>
      <w:r>
        <w:t xml:space="preserve">    BURGOYNE     </w:t>
      </w:r>
      <w:r>
        <w:t xml:space="preserve">    BRITAIN    </w:t>
      </w:r>
      <w:r>
        <w:t xml:space="preserve">   BETRAYER     </w:t>
      </w:r>
      <w:r>
        <w:t xml:space="preserve">    BENEDICT    </w:t>
      </w:r>
      <w:r>
        <w:t xml:space="preserve">   AMERICA     </w:t>
      </w:r>
      <w:r>
        <w:t xml:space="preserve">   ALLIES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2021-10-11T15:33:16Z</dcterms:created>
  <dcterms:modified xsi:type="dcterms:W3CDTF">2021-10-11T15:33:16Z</dcterms:modified>
</cp:coreProperties>
</file>