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Revolutionary War: Benjamin Franklin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Apprentince    </w:t>
      </w:r>
      <w:r>
        <w:t xml:space="preserve">   Born    </w:t>
      </w:r>
      <w:r>
        <w:t xml:space="preserve">   Boston    </w:t>
      </w:r>
      <w:r>
        <w:t xml:space="preserve">   Constitution    </w:t>
      </w:r>
      <w:r>
        <w:t xml:space="preserve">   Constitutional Convention    </w:t>
      </w:r>
      <w:r>
        <w:t xml:space="preserve">   Deborah Read    </w:t>
      </w:r>
      <w:r>
        <w:t xml:space="preserve">   Junto    </w:t>
      </w:r>
      <w:r>
        <w:t xml:space="preserve">   London    </w:t>
      </w:r>
      <w:r>
        <w:t xml:space="preserve">   Movement of Storms    </w:t>
      </w:r>
      <w:r>
        <w:t xml:space="preserve">   Pennsylvania Gazette    </w:t>
      </w:r>
      <w:r>
        <w:t xml:space="preserve">   Pennsylvania Militia    </w:t>
      </w:r>
      <w:r>
        <w:t xml:space="preserve">   Poor Richards Almanac    </w:t>
      </w:r>
      <w:r>
        <w:t xml:space="preserve">   Pseudonym Silence Dogood    </w:t>
      </w:r>
      <w:r>
        <w:t xml:space="preserve">   Self Improvement Plan    </w:t>
      </w:r>
      <w:r>
        <w:t xml:space="preserve">   Swim Fin    </w:t>
      </w:r>
      <w:r>
        <w:t xml:space="preserve">   U.S Post Office    </w:t>
      </w:r>
      <w:r>
        <w:t xml:space="preserve">   Union Fire Company    </w:t>
      </w:r>
      <w:r>
        <w:t xml:space="preserve">   William Franklin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War: Benjamin Franklin</dc:title>
  <dcterms:created xsi:type="dcterms:W3CDTF">2021-10-11T15:34:42Z</dcterms:created>
  <dcterms:modified xsi:type="dcterms:W3CDTF">2021-10-11T15:34:42Z</dcterms:modified>
</cp:coreProperties>
</file>